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2525">
      <w:pPr>
        <w:pStyle w:val="4"/>
        <w:keepNext w:val="0"/>
        <w:keepLines w:val="0"/>
        <w:widowControl/>
        <w:suppressLineNumbers w:val="0"/>
        <w:shd w:val="clear" w:fill="FFFFFF"/>
        <w:spacing w:before="450" w:beforeAutospacing="0" w:after="450" w:afterAutospacing="0" w:line="420" w:lineRule="atLeast"/>
        <w:ind w:left="0" w:right="0" w:firstLine="0"/>
        <w:rPr>
          <w:rFonts w:ascii="Arial" w:hAnsi="Arial" w:cs="Arial"/>
          <w:b/>
          <w:bCs/>
          <w:i w:val="0"/>
          <w:iCs w:val="0"/>
          <w:caps w:val="0"/>
          <w:color w:val="7B868F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caps w:val="0"/>
          <w:color w:val="075192"/>
          <w:spacing w:val="0"/>
          <w:sz w:val="42"/>
          <w:szCs w:val="42"/>
          <w:shd w:val="clear" w:fill="FFFFFF"/>
        </w:rPr>
        <w:t>Dilimizin Zenginlikleri Projesi Okul Komisyonu</w:t>
      </w:r>
    </w:p>
    <w:p w14:paraId="29D31321">
      <w:pPr>
        <w:pStyle w:val="85"/>
        <w:keepNext w:val="0"/>
        <w:keepLines w:val="0"/>
        <w:widowControl/>
        <w:suppressLineNumbers w:val="0"/>
        <w:spacing w:before="0" w:beforeAutospacing="0" w:after="600" w:afterAutospacing="0"/>
        <w:ind w:left="-220" w:right="-220"/>
        <w:jc w:val="center"/>
        <w:rPr>
          <w:b/>
          <w:bCs/>
          <w:color w:val="auto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tr-TR"/>
        </w:rPr>
        <w:t xml:space="preserve">ÇEKMECE ŞEHİT TÜRKMEN 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 xml:space="preserve"> 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tr-TR"/>
        </w:rPr>
        <w:t>ANAOKULU/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İLKOKULU</w:t>
      </w:r>
    </w:p>
    <w:p w14:paraId="36DB861A">
      <w:pPr>
        <w:pStyle w:val="85"/>
        <w:keepNext w:val="0"/>
        <w:keepLines w:val="0"/>
        <w:widowControl/>
        <w:suppressLineNumbers w:val="0"/>
        <w:spacing w:before="0" w:beforeAutospacing="0" w:after="600" w:afterAutospacing="0"/>
        <w:ind w:left="-220" w:right="-220"/>
        <w:jc w:val="center"/>
        <w:rPr>
          <w:b/>
          <w:bCs/>
          <w:color w:val="auto"/>
        </w:rPr>
      </w:pPr>
      <w:bookmarkStart w:id="0" w:name="_GoBack"/>
      <w:r>
        <w:rPr>
          <w:rFonts w:hint="default" w:ascii="Arial" w:hAnsi="Arial" w:cs="Arial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DİLİMİZİN ZENGİNLİKLERİ PROJESİ OKUL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tr-TR"/>
        </w:rPr>
        <w:t xml:space="preserve"> YÜRÜTME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 xml:space="preserve"> KOM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İSYONU </w:t>
      </w:r>
    </w:p>
    <w:bookmarkEnd w:id="0"/>
    <w:tbl>
      <w:tblPr>
        <w:tblStyle w:val="12"/>
        <w:tblW w:w="0" w:type="auto"/>
        <w:tblInd w:w="-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6"/>
        <w:gridCol w:w="3374"/>
        <w:gridCol w:w="3466"/>
      </w:tblGrid>
      <w:tr w14:paraId="42B5F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73181B">
            <w:pPr>
              <w:pStyle w:val="8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KOMİSYON GÖREVİ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6A6952">
            <w:pPr>
              <w:pStyle w:val="8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ADI VE SOYADI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7BF4A7">
            <w:pPr>
              <w:pStyle w:val="8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GÖREVİ</w:t>
            </w:r>
          </w:p>
        </w:tc>
      </w:tr>
      <w:tr w14:paraId="5DBA5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DD1358">
            <w:pPr>
              <w:pStyle w:val="8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KOMİSYON BAŞKANI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67DDBD">
            <w:pPr>
              <w:pStyle w:val="8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default"/>
                <w:b/>
                <w:bCs/>
                <w:lang w:val="tr-TR"/>
              </w:rPr>
            </w:pPr>
            <w:r>
              <w:rPr>
                <w:rFonts w:hint="default"/>
                <w:b/>
                <w:bCs/>
                <w:lang w:val="tr-TR"/>
              </w:rPr>
              <w:t>Sonay RANDA GÜZELOĞLU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C97FB6">
            <w:pPr>
              <w:pStyle w:val="8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MÜDÜR YARDIMCISI</w:t>
            </w:r>
          </w:p>
        </w:tc>
      </w:tr>
      <w:tr w14:paraId="0BB03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5B87C2">
            <w:pPr>
              <w:pStyle w:val="8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ÜYE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3C98A2">
            <w:pPr>
              <w:pStyle w:val="8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default"/>
                <w:b/>
                <w:bCs/>
                <w:lang w:val="tr-TR"/>
              </w:rPr>
            </w:pPr>
            <w:r>
              <w:rPr>
                <w:rFonts w:hint="default"/>
                <w:b/>
                <w:bCs/>
                <w:lang w:val="tr-TR"/>
              </w:rPr>
              <w:t>Mehri Aydan KANAT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B2B2A1">
            <w:pPr>
              <w:pStyle w:val="8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ÖĞRETMEN</w:t>
            </w:r>
          </w:p>
        </w:tc>
      </w:tr>
      <w:tr w14:paraId="5E05A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0B12C4">
            <w:pPr>
              <w:pStyle w:val="8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ÜYE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662FFD">
            <w:pPr>
              <w:pStyle w:val="8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default"/>
                <w:b/>
                <w:bCs/>
                <w:lang w:val="tr-TR"/>
              </w:rPr>
            </w:pPr>
            <w:r>
              <w:rPr>
                <w:rFonts w:hint="default"/>
                <w:b/>
                <w:bCs/>
                <w:lang w:val="tr-TR"/>
              </w:rPr>
              <w:t>Gülnaz KOZAT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F27948">
            <w:pPr>
              <w:pStyle w:val="8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ÖĞRETMEN</w:t>
            </w:r>
          </w:p>
        </w:tc>
      </w:tr>
      <w:tr w14:paraId="22AAF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DA8AA4">
            <w:pPr>
              <w:pStyle w:val="8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ÜYE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3AF05B">
            <w:pPr>
              <w:pStyle w:val="8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default"/>
                <w:b/>
                <w:bCs/>
                <w:lang w:val="tr-TR"/>
              </w:rPr>
            </w:pPr>
            <w:r>
              <w:rPr>
                <w:rFonts w:hint="default"/>
                <w:b/>
                <w:bCs/>
                <w:lang w:val="tr-TR"/>
              </w:rPr>
              <w:t>Samiye AÇIKGÖZ ARSLAN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8C2911">
            <w:pPr>
              <w:pStyle w:val="8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ÖĞRETMEN</w:t>
            </w:r>
          </w:p>
        </w:tc>
      </w:tr>
      <w:tr w14:paraId="00CED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EBC341">
            <w:pPr>
              <w:pStyle w:val="8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ÜYE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2A6669">
            <w:pPr>
              <w:pStyle w:val="8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default"/>
                <w:b/>
                <w:bCs/>
                <w:lang w:val="tr-TR"/>
              </w:rPr>
            </w:pPr>
            <w:r>
              <w:rPr>
                <w:rFonts w:hint="default"/>
                <w:b/>
                <w:bCs/>
                <w:lang w:val="tr-TR"/>
              </w:rPr>
              <w:t>Zehra YEŞİLDAĞ AFACAN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77E693">
            <w:pPr>
              <w:pStyle w:val="8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ÖĞRETMEN</w:t>
            </w:r>
          </w:p>
        </w:tc>
      </w:tr>
      <w:tr w14:paraId="4D0E2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E3040C">
            <w:pPr>
              <w:pStyle w:val="8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ÜYE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9B8633">
            <w:pPr>
              <w:pStyle w:val="8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default"/>
                <w:b/>
                <w:bCs/>
                <w:lang w:val="tr-TR"/>
              </w:rPr>
            </w:pPr>
            <w:r>
              <w:rPr>
                <w:rFonts w:hint="default"/>
                <w:b/>
                <w:bCs/>
                <w:lang w:val="tr-TR"/>
              </w:rPr>
              <w:t>Selma KARAÇAY ERİK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1293AB">
            <w:pPr>
              <w:pStyle w:val="8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default"/>
                <w:b/>
                <w:bCs/>
                <w:lang w:val="tr-TR"/>
              </w:rPr>
            </w:pPr>
            <w:r>
              <w:rPr>
                <w:b/>
                <w:bCs/>
              </w:rPr>
              <w:t>ÖĞRE</w:t>
            </w:r>
            <w:r>
              <w:rPr>
                <w:rFonts w:hint="default"/>
                <w:b/>
                <w:bCs/>
                <w:lang w:val="tr-TR"/>
              </w:rPr>
              <w:t>TMEN</w:t>
            </w:r>
          </w:p>
        </w:tc>
      </w:tr>
      <w:tr w14:paraId="56EF8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DD0F21">
            <w:pPr>
              <w:pStyle w:val="8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ÜYE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C8F1CC">
            <w:pPr>
              <w:pStyle w:val="8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7E93C4">
            <w:pPr>
              <w:pStyle w:val="8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ÖĞRENCİ</w:t>
            </w:r>
          </w:p>
        </w:tc>
      </w:tr>
      <w:tr w14:paraId="03F0F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CE2DC6">
            <w:pPr>
              <w:pStyle w:val="8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ÜYE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1F81E8">
            <w:pPr>
              <w:pStyle w:val="8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rPr>
                <w:b/>
                <w:bCs/>
              </w:rPr>
            </w:pP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AF3D5B">
            <w:pPr>
              <w:pStyle w:val="85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ÖĞRENCİ</w:t>
            </w:r>
          </w:p>
        </w:tc>
      </w:tr>
    </w:tbl>
    <w:p w14:paraId="2748E358">
      <w:pPr>
        <w:pStyle w:val="85"/>
        <w:keepNext w:val="0"/>
        <w:keepLines w:val="0"/>
        <w:widowControl/>
        <w:suppressLineNumbers w:val="0"/>
        <w:spacing w:before="0" w:beforeAutospacing="0" w:after="600" w:afterAutospacing="0"/>
        <w:ind w:left="-220" w:right="-220"/>
        <w:jc w:val="center"/>
        <w:rPr>
          <w:rFonts w:hint="default" w:ascii="Arial" w:hAnsi="Arial" w:cs="Arial"/>
          <w:b/>
          <w:bCs/>
          <w:i w:val="0"/>
          <w:iCs w:val="0"/>
          <w:caps w:val="0"/>
          <w:color w:val="7B868F"/>
          <w:spacing w:val="0"/>
          <w:sz w:val="21"/>
          <w:szCs w:val="21"/>
          <w:shd w:val="clear" w:fill="FFFFFF"/>
        </w:rPr>
      </w:pPr>
    </w:p>
    <w:p w14:paraId="54B3FB3B">
      <w:pPr>
        <w:pStyle w:val="85"/>
        <w:keepNext w:val="0"/>
        <w:keepLines w:val="0"/>
        <w:widowControl/>
        <w:suppressLineNumbers w:val="0"/>
        <w:spacing w:before="0" w:beforeAutospacing="0" w:after="600" w:afterAutospacing="0"/>
        <w:ind w:left="-220" w:right="-220"/>
        <w:jc w:val="center"/>
        <w:rPr>
          <w:b/>
          <w:bCs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7B868F"/>
          <w:spacing w:val="0"/>
          <w:sz w:val="21"/>
          <w:szCs w:val="21"/>
          <w:shd w:val="clear" w:fill="FFFFFF"/>
        </w:rPr>
        <w:t> </w:t>
      </w:r>
    </w:p>
    <w:p w14:paraId="4B1D82B6">
      <w:pPr>
        <w:pStyle w:val="87"/>
        <w:bidi w:val="0"/>
        <w:rPr>
          <w:rStyle w:val="11"/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b/>
          <w:bCs/>
          <w:sz w:val="24"/>
          <w:szCs w:val="24"/>
        </w:rPr>
        <w:t>UYGUNDUR</w:t>
      </w:r>
    </w:p>
    <w:p w14:paraId="79C08E0E">
      <w:pPr>
        <w:pStyle w:val="87"/>
        <w:bidi w:val="0"/>
        <w:rPr>
          <w:rStyle w:val="11"/>
          <w:rFonts w:hint="default"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Style w:val="11"/>
          <w:rFonts w:hint="default" w:ascii="Times New Roman" w:hAnsi="Times New Roman" w:cs="Times New Roman"/>
          <w:b/>
          <w:bCs/>
          <w:sz w:val="24"/>
          <w:szCs w:val="24"/>
          <w:lang w:val="tr-TR"/>
        </w:rPr>
        <w:t>Ziya ÖZDEMİR</w:t>
      </w:r>
    </w:p>
    <w:p w14:paraId="3CEFA98E">
      <w:pPr>
        <w:pStyle w:val="87"/>
        <w:bidi w:val="0"/>
        <w:rPr>
          <w:rStyle w:val="11"/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Style w:val="11"/>
          <w:rFonts w:hint="default" w:ascii="Times New Roman" w:hAnsi="Times New Roman" w:cs="Times New Roman"/>
          <w:b/>
          <w:bCs/>
          <w:sz w:val="24"/>
          <w:szCs w:val="24"/>
        </w:rPr>
        <w:t>Okul Müdürü</w:t>
      </w:r>
    </w:p>
    <w:p w14:paraId="05AFB509">
      <w:pPr>
        <w:rPr>
          <w:rFonts w:hint="default" w:ascii="Times New Roman" w:hAnsi="Times New Roman" w:cs="Times New Roman"/>
          <w:b/>
          <w:bCs/>
        </w:rPr>
      </w:pPr>
    </w:p>
    <w:p w14:paraId="3C3F85E0">
      <w:pPr>
        <w:rPr>
          <w:rFonts w:hint="default" w:ascii="Times New Roman" w:hAnsi="Times New Roman" w:cs="Times New Roman"/>
          <w:b/>
          <w:bCs/>
        </w:rPr>
      </w:pPr>
    </w:p>
    <w:p w14:paraId="7B171FF3">
      <w:pPr>
        <w:rPr>
          <w:rFonts w:hint="default" w:ascii="Times New Roman" w:hAnsi="Times New Roman" w:cs="Times New Roman"/>
          <w:b/>
          <w:bCs/>
        </w:rPr>
      </w:pPr>
    </w:p>
    <w:sectPr>
      <w:pgSz w:w="11906" w:h="16838"/>
      <w:pgMar w:top="442" w:right="506" w:bottom="1440" w:left="180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32F3074"/>
    <w:rsid w:val="065D4DCD"/>
    <w:rsid w:val="3AC868B8"/>
    <w:rsid w:val="44775660"/>
    <w:rsid w:val="796559B7"/>
    <w:rsid w:val="7C94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unhideWhenUsed="0" w:uiPriority="0" w:semiHidden="0" w:name="Table Classic 1"/>
    <w:lsdException w:qFormat="1"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qFormat="1"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before="100" w:beforeAutospacing="1" w:after="100" w:afterAutospacing="1"/>
      <w:jc w:val="both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2024-09-01T13:37:00Z</dcterms:created>
  <dc:creator>egiti</dc:creator>
  <cp:lastModifiedBy>egiti</cp:lastModifiedBy>
  <dcterms:modified xsi:type="dcterms:W3CDTF">2024-11-05T17:43:03Z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7412E0AEEC7F43EF8BA79C71E32895A4_12</vt:lpwstr>
  </property>
</Properties>
</file>